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书名：综合商务英语</w:t>
      </w:r>
    </w:p>
    <w:p>
      <w:r>
        <w:t>作者：李玉香，陈夏南主编；马薇娜，禹昱副主编；郭强，许涛，高钦，吴宗会编</w:t>
      </w:r>
    </w:p>
    <w:p>
      <w:r>
        <w:t>出版社：上海：同济大学出版社</w:t>
      </w:r>
    </w:p>
    <w:p>
      <w:r>
        <w:t>出版日期：2014.08</w:t>
      </w:r>
    </w:p>
    <w:p>
      <w:r>
        <w:t>总页数：376</w:t>
      </w:r>
    </w:p>
    <w:p>
      <w:r>
        <w:t>更多请访问教客网: www.jiaokey.com</w:t>
      </w:r>
    </w:p>
    <w:p>
      <w:r>
        <w:t>综合商务英语 评论地址：https://www.jiaokey.com/book/detail/13676346.html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