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书名：是高跟鞋还是高尔夫修改了我的大脑</w:t>
      </w:r>
    </w:p>
    <w:p>
      <w:r>
        <w:t>作者:（英）科迪莉亚·法恩著；郭筝译</w:t>
      </w:r>
    </w:p>
    <w:p>
      <w:r>
        <w:t>出版社:杭州:浙江大学出版社,2014.09</w:t>
      </w:r>
    </w:p>
    <w:p>
      <w:r>
        <w:t>出版日期：</w:t>
      </w:r>
    </w:p>
    <w:p>
      <w:r>
        <w:t>总页数：280</w:t>
      </w:r>
    </w:p>
    <w:p>
      <w:r>
        <w:t>更多请访问教客网:www.jiaokey.com</w:t>
      </w:r>
    </w:p>
    <w:p>
      <w:r>
        <w:t>是高跟鞋还是高尔夫修改了我的大脑评论地址：https://www.jiaokey.com/book/detail/13676396.html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