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书名：感悟金融  一个经济金融工作者三十年的实践与探索</w:t>
      </w:r>
    </w:p>
    <w:p>
      <w:r>
        <w:t>作者:李兴智著</w:t>
      </w:r>
    </w:p>
    <w:p>
      <w:r>
        <w:t>出版社:郑州：河南人民出版社</w:t>
      </w:r>
    </w:p>
    <w:p>
      <w:r>
        <w:t>出版日期：2013.11</w:t>
      </w:r>
    </w:p>
    <w:p>
      <w:r>
        <w:t>总页数：225</w:t>
      </w:r>
    </w:p>
    <w:p>
      <w:r>
        <w:t>更多请访问教客网:www.jiaokey.com</w:t>
      </w:r>
    </w:p>
    <w:p>
      <w:r>
        <w:t>感悟金融  一个经济金融工作者三十年的实践与探索评论地址：https://www.jiaokey.com/book/detail/13676419.html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