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书名：刘宝厚肾脏病临证精要</w:t>
      </w:r>
    </w:p>
    <w:p>
      <w:r>
        <w:t>作者：甘培尚，丁健文主编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总页数：372</w:t>
      </w:r>
    </w:p>
    <w:p>
      <w:r>
        <w:t>更多请访问教客网: www.jiaokey.com</w:t>
      </w:r>
    </w:p>
    <w:p>
      <w:r>
        <w:t>刘宝厚肾脏病临证精要 评论地址：https://www.jiaokey.com/book/detail/13676455.html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