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国医大师徐景藩临证百案按</w:t>
      </w:r>
    </w:p>
    <w:p>
      <w:r>
        <w:rPr>
          <w:rFonts w:ascii="宋体" w:hAnsi="宋体" w:eastAsia="宋体"/>
          <w:sz w:val="24"/>
        </w:rPr>
        <w:t>徐丹华，陆为民，罗斐和主编；叶柏，宁丽琴，沈洪等编；徐景藩主审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国医大师徐景藩临证百案按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徐丹华，陆为民，罗斐和主编；叶柏，宁丽琴，沈洪等编；徐景藩主审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本书出售、求购地址：https://www.jiaokey.com/book/detail/13676503.html</w:t>
      </w:r>
    </w:p>
    <w:p>
      <w:r>
        <w:t>更多相关图书推荐：https://www.jiaokey.com</w:t>
      </w:r>
    </w:p>
    <w:p>
      <w:r>
        <w:t>徐丹华，陆为民，罗斐和主编；叶柏，宁丽琴，沈洪等编；徐景藩主审 其他作品：https://www.jiaokey.com/tag/徐丹华，陆为民，罗斐和主编；叶柏，宁丽琴，沈洪等编；徐景藩主审.html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关键词搜索：https://www.jiaokey.com/tag/国医大师徐景藩临证百案按.html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