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书名：跨国企业管理</w:t>
      </w:r>
    </w:p>
    <w:p>
      <w:r>
        <w:t>作者：谭力文，吴先明主编；陈立敏，李梅，赵奇伟副主编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总页数：393</w:t>
      </w:r>
    </w:p>
    <w:p>
      <w:r>
        <w:t>更多请访问教客网: www.jiaokey.com</w:t>
      </w:r>
    </w:p>
    <w:p>
      <w:r>
        <w:t>跨国企业管理 评论地址：https://www.jiaokey.com/book/detail/13676590.html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