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书名：《卫生防御》丛书之七  饮食业卫生160问</w:t>
      </w:r>
    </w:p>
    <w:p>
      <w:r>
        <w:t>作者：李宏海，辛梓楠，王文涛主编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总页数：146</w:t>
      </w:r>
    </w:p>
    <w:p>
      <w:r>
        <w:t>更多请访问教客网: www.jiaokey.com</w:t>
      </w:r>
    </w:p>
    <w:p>
      <w:r>
        <w:t>《卫生防御》丛书之七  饮食业卫生160问 评论地址：https://www.jiaokey.com/book/detail/13676794.html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