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书名：卫星导航定位工程</w:t>
      </w:r>
    </w:p>
    <w:p>
      <w:r>
        <w:t>作者：谭束森编著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卫星导航定位工程 评论地址：https://www.jiaokey.com/book/detail/13676881.html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