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万里江山频入梦  两岸张大千辞世三十周年纪念展</w:t>
      </w:r>
    </w:p>
    <w:p>
      <w:r>
        <w:rPr>
          <w:rFonts w:ascii="宋体" w:hAnsi="宋体" w:eastAsia="宋体"/>
          <w:sz w:val="24"/>
        </w:rPr>
        <w:t>四川博物院，吉林省博物院，台北历史博物馆，深圳博物馆编著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万里江山频入梦  两岸张大千辞世三十周年纪念展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四川博物院，吉林省博物院，台北历史博物馆，深圳博物馆编著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本书出售、求购地址：https://www.jiaokey.com/book/detail/13677003.html</w:t>
      </w:r>
    </w:p>
    <w:p>
      <w:r>
        <w:t>更多相关图书推荐：https://www.jiaokey.com</w:t>
      </w:r>
    </w:p>
    <w:p>
      <w:r>
        <w:t>四川博物院，吉林省博物院，台北历史博物馆，深圳博物馆编著 其他作品：https://www.jiaokey.com/tag/四川博物院，吉林省博物院，台北历史博物馆，深圳博物馆编著.html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关键词搜索：https://www.jiaokey.com/tag/万里江山频入梦  两岸张大千辞世三十周年纪念展.html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