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书名：男孩的成长99%靠妈妈</w:t>
      </w:r>
    </w:p>
    <w:p>
      <w:r>
        <w:t>作者：（日）高滨正伸著；周志燕译</w:t>
      </w:r>
    </w:p>
    <w:p>
      <w:r>
        <w:t>出版社：北京:台海出版社,2014.10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男孩的成长99%靠妈妈 评论地址：https://www.jiaokey.com/book/detail/13677198.html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