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书名：和孩子一起享受早教  1-3岁幼儿养育必修课</w:t>
      </w:r>
    </w:p>
    <w:p>
      <w:r>
        <w:t>作者：张爱启主编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总页数：267</w:t>
      </w:r>
    </w:p>
    <w:p>
      <w:r>
        <w:t>更多请访问教客网: www.jiaokey.com</w:t>
      </w:r>
    </w:p>
    <w:p>
      <w:r>
        <w:t>和孩子一起享受早教  1-3岁幼儿养育必修课 评论地址：https://www.jiaokey.com/book/detail/13677225.html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