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书名：极致旅行  318国道川藏线骑游纪行</w:t>
      </w:r>
    </w:p>
    <w:p>
      <w:r>
        <w:t>作者：蔡军著</w:t>
      </w:r>
    </w:p>
    <w:p>
      <w:r>
        <w:t>出版社：成都:成都时代出版社,2014.07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极致旅行  318国道川藏线骑游纪行 评论地址：https://www.jiaokey.com/book/detail/13677278.html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