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微笑着走出抑郁  一位抑郁症患者的成功疗愈之路  双色印刷</w:t>
      </w:r>
    </w:p>
    <w:p>
      <w:r>
        <w:rPr>
          <w:rFonts w:ascii="宋体" w:hAnsi="宋体" w:eastAsia="宋体"/>
          <w:sz w:val="24"/>
        </w:rPr>
        <w:t>（德）萨比娜·魏纳尔-佐特，（德）胡贝图斯·希莫里希著；赵雅晶译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微笑着走出抑郁  一位抑郁症患者的成功疗愈之路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（德）萨比娜·魏纳尔-佐特，（德）胡贝图斯·希莫里希著；赵雅晶译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本书出售、求购地址：https://www.jiaokey.com/book/detail/13677293.html</w:t>
      </w:r>
    </w:p>
    <w:p>
      <w:r>
        <w:t>更多相关图书推荐：https://www.jiaokey.com</w:t>
      </w:r>
    </w:p>
    <w:p>
      <w:r>
        <w:t>（德）萨比娜·魏纳尔-佐特，（德）胡贝图斯·希莫里希著；赵雅晶译 其他作品：https://www.jiaokey.com/tag/（德）萨比娜·魏纳尔-佐特，（德）胡贝图斯·希莫里希著；赵雅晶译.html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关键词搜索：https://www.jiaokey.com/tag/微笑着走出抑郁  一位抑郁症患者的成功疗愈之路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