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  满满的正能量  让我心态更积极的故事</w:t>
      </w:r>
    </w:p>
    <w:p>
      <w:r>
        <w:t>作者：刘祥和编写</w:t>
      </w:r>
    </w:p>
    <w:p>
      <w:r>
        <w:t>出版社：北京：同心出版社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最好的我  满满的正能量  让我心态更积极的故事 评论地址：https://www.jiaokey.com/book/detail/13677471.html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