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  不怕压力我更强  让我轻松闯难关的故事</w:t>
      </w:r>
    </w:p>
    <w:p>
      <w:r>
        <w:t>作者：刘祥和编写</w:t>
      </w:r>
    </w:p>
    <w:p>
      <w:r>
        <w:t>出版社：北京：同心出版社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最好的我  不怕压力我更强  让我轻松闯难关的故事 评论地址：https://www.jiaokey.com/book/detail/13677472.html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