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书名：守护孩子安全一定要知道的17个方法</w:t>
      </w:r>
    </w:p>
    <w:p>
      <w:r>
        <w:t>作者：（美）丽贝卡·贝利，伊丽莎白·贝利著；徐冉译</w:t>
      </w:r>
    </w:p>
    <w:p>
      <w:r>
        <w:t>出版社：北京：中国青年出版社</w:t>
      </w:r>
    </w:p>
    <w:p>
      <w:r>
        <w:t>出版日期：2015</w:t>
      </w:r>
    </w:p>
    <w:p>
      <w:r>
        <w:t>总页数：239</w:t>
      </w:r>
    </w:p>
    <w:p>
      <w:r>
        <w:t>更多请访问教客网: www.jiaokey.com</w:t>
      </w:r>
    </w:p>
    <w:p>
      <w:r>
        <w:t>守护孩子安全一定要知道的17个方法 评论地址：https://www.jiaokey.com/book/detail/13677538.html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