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  港台家居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  港台家居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本书出售、求购地址：https://www.jiaokey.com/book/detail/13677645.html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关键词搜索：https://www.jiaokey.com/tag/生活方式  港台家居.html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