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有趣的字谜歌谣500首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有趣的字谜歌谣500首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本书出售、求购地址：https://www.jiaokey.com/book/detail/13677654.html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关键词搜索：https://www.jiaokey.com/tag/有趣的字谜歌谣500首.html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