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最美中国童谣220首  秋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最美中国童谣220首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本书出售、求购地址：https://www.jiaokey.com/book/detail/13677759.html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关键词搜索：https://www.jiaokey.com/tag/最美中国童谣220首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