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作者：（美）爱丽丝·简·韦伯斯特著；张彦希注译</w:t>
      </w:r>
    </w:p>
    <w:p>
      <w:r>
        <w:t>出版社：北京:中国宇航出版社,2014.08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长腿叔叔 评论地址：https://www.jiaokey.com/book/detail/13677867.html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