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交通工具大比拼  低幼版</w:t>
      </w:r>
    </w:p>
    <w:p>
      <w:r>
        <w:rPr>
          <w:rFonts w:ascii="宋体" w:hAnsi="宋体" w:eastAsia="宋体"/>
          <w:sz w:val="24"/>
        </w:rPr>
        <w:t>（法）艾米丽·布蒙著；（法）克里斯戴尔·德穆诺绘；贾彤译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交通工具大比拼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（法）艾米丽·布蒙著；（法）克里斯戴尔·德穆诺绘；贾彤译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本书出售、求购地址：https://www.jiaokey.com/book/detail/13677889.html</w:t>
      </w:r>
    </w:p>
    <w:p>
      <w:r>
        <w:t>更多相关图书推荐：https://www.jiaokey.com</w:t>
      </w:r>
    </w:p>
    <w:p>
      <w:r>
        <w:t>（法）艾米丽·布蒙著；（法）克里斯戴尔·德穆诺绘；贾彤译 其他作品：https://www.jiaokey.com/tag/（法）艾米丽·布蒙著；（法）克里斯戴尔·德穆诺绘；贾彤译.html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关键词搜索：https://www.jiaokey.com/tag/交通工具大比拼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