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书名：我们色彩吧</w:t>
      </w:r>
    </w:p>
    <w:p>
      <w:r>
        <w:t>作者：李升安主编；张承国策划；陈薪宇，陈志，杜彬甫等编委成员</w:t>
      </w:r>
    </w:p>
    <w:p>
      <w:r>
        <w:t>出版社：重庆：重庆大学出版社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我们色彩吧 评论地址：https://www.jiaokey.com/book/detail/13678005.html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