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书名：换种眼光看孩子</w:t>
      </w:r>
    </w:p>
    <w:p>
      <w:r>
        <w:t>作者：赵华伦编著</w:t>
      </w:r>
    </w:p>
    <w:p>
      <w:r>
        <w:t>出版社：北京:煤炭工业出版社,2014.08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换种眼光看孩子 评论地址：https://www.jiaokey.com/book/detail/13678116.html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