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我的幸福涂鸦生活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我的幸福涂鸦生活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本书出售、求购地址：https://www.jiaokey.com/book/detail/13678122.html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关键词搜索：https://www.jiaokey.com/tag/我的幸福涂鸦生活.html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