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书名：隐秘激情  唱出来的爱恨情仇</w:t>
      </w:r>
    </w:p>
    <w:p>
      <w:r>
        <w:t>作者：周黎明著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隐秘激情  唱出来的爱恨情仇 评论地址：https://www.jiaokey.com/book/detail/13678123.html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