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书名：王昭君传说  彩图版</w:t>
      </w:r>
    </w:p>
    <w:p>
      <w:r>
        <w:t>作者：于淼编著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王昭君传说  彩图版 评论地址：https://www.jiaokey.com/book/detail/13678377.html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