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书名：机电设备电控与维修</w:t>
      </w:r>
    </w:p>
    <w:p>
      <w:r>
        <w:t>作者:刘凯主编；韩红副主编；林杨，朗丽香，杜世法，侯岩滨，王文明，陆显峰参编</w:t>
      </w:r>
    </w:p>
    <w:p>
      <w:r>
        <w:t>出版社:北京：北京理工大学出版社</w:t>
      </w:r>
    </w:p>
    <w:p>
      <w:r>
        <w:t>出版日期：2014.08</w:t>
      </w:r>
    </w:p>
    <w:p>
      <w:r>
        <w:t>总页数：314</w:t>
      </w:r>
    </w:p>
    <w:p>
      <w:r>
        <w:t>更多请访问教客网:www.jiaokey.com</w:t>
      </w:r>
    </w:p>
    <w:p>
      <w:r>
        <w:t>机电设备电控与维修评论地址：https://www.jiaokey.com/book/detail/13678645.html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