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书名：变色龙卡罗</w:t>
      </w:r>
    </w:p>
    <w:p>
      <w:r>
        <w:t>作者：（日）田代千里编著</w:t>
      </w:r>
    </w:p>
    <w:p>
      <w:r>
        <w:t>出版社：南昌:二十一世纪出版社,2009.08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变色龙卡罗 评论地址：https://www.jiaokey.com/book/detail/13678935.html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