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书名：迈克·马力甘和他的蒸汽挖土机</w:t>
      </w:r>
    </w:p>
    <w:p>
      <w:r>
        <w:t>作者：（美）维吉尼亚·李·伯顿文/图</w:t>
      </w:r>
    </w:p>
    <w:p>
      <w:r>
        <w:t>出版社：南昌:二十一世纪出版社,2009.11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迈克·马力甘和他的蒸汽挖土机 评论地址：https://www.jiaokey.com/book/detail/13678936.html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