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书名：弗朗西丝和面包抹果酱</w:t>
      </w:r>
    </w:p>
    <w:p>
      <w:r>
        <w:t>作者：拉塞尔·赫班文；莉莲·赫班图；崔维燕译</w:t>
      </w:r>
    </w:p>
    <w:p>
      <w:r>
        <w:t>出版社：南昌:二十一世纪出版社,2009.04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弗朗西丝和面包抹果酱 评论地址：https://www.jiaokey.com/book/detail/13678972.html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