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书名：亨舍尔和格莱特</w:t>
      </w:r>
    </w:p>
    <w:p>
      <w:r>
        <w:t>作者：（美）保罗·欧·泽林斯基图；（美）赖卡·莱塞改写；彭懿，杨玲玲译</w:t>
      </w:r>
    </w:p>
    <w:p>
      <w:r>
        <w:t>出版社：贵阳:贵州人民出版社,2009.06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亨舍尔和格莱特 评论地址：https://www.jiaokey.com/book/detail/13679025.html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