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书名：讨厌黑夜的席奶奶</w:t>
      </w:r>
    </w:p>
    <w:p>
      <w:r>
        <w:t>作者：（美）瑞安著；（美）洛贝尔绘；林良译</w:t>
      </w:r>
    </w:p>
    <w:p>
      <w:r>
        <w:t>出版社：石家庄:河北教育出版社,2009.07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讨厌黑夜的席奶奶 评论地址：https://www.jiaokey.com/book/detail/13679044.html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