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弗洛格玩音乐椅游戏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弗洛格玩音乐椅游戏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本书出售、求购地址：https://www.jiaokey.com/book/detail/13679050.html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关键词搜索：https://www.jiaokey.com/tag/弗洛格玩音乐椅游戏.html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