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书名：灰姑娘</w:t>
      </w:r>
    </w:p>
    <w:p>
      <w:r>
        <w:t>作者：（美）马西娅·布朗（Marcia Brown）</w:t>
      </w:r>
    </w:p>
    <w:p>
      <w:r>
        <w:t>出版社：贵阳:贵州人民出版社,2009.06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灰姑娘 评论地址：https://www.jiaokey.com/book/detail/13679086.html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