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商子校本·温州古甓记  外二种</w:t>
      </w:r>
    </w:p>
    <w:p>
      <w:r>
        <w:rPr>
          <w:rFonts w:ascii="宋体" w:hAnsi="宋体" w:eastAsia="宋体"/>
          <w:sz w:val="24"/>
        </w:rPr>
        <w:t>（清）孙诒让撰；祝鸿杰点校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商子校本·温州古甓记  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（清）孙诒让撰；祝鸿杰点校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本书出售、求购地址：https://www.jiaokey.com/book/detail/13679130.html</w:t>
      </w:r>
    </w:p>
    <w:p>
      <w:r>
        <w:t>更多相关图书推荐：https://www.jiaokey.com</w:t>
      </w:r>
    </w:p>
    <w:p>
      <w:r>
        <w:t>（清）孙诒让撰；祝鸿杰点校 其他作品：https://www.jiaokey.com/tag/（清）孙诒让撰；祝鸿杰点校.html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关键词搜索：https://www.jiaokey.com/tag/商子校本·温州古甓记  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