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书名：那可不行哦</w:t>
      </w:r>
    </w:p>
    <w:p>
      <w:r>
        <w:t>作者：（日）佐野洋子著；竺家荣译</w:t>
      </w:r>
    </w:p>
    <w:p>
      <w:r>
        <w:t>出版社：重庆:重庆大学出版社,2014.08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那可不行哦 评论地址：https://www.jiaokey.com/book/detail/13679216.html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