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孙中山先生由上海过日本之言论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孙中山先生由上海过日本之言论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广州民智书局 出版图书：https://www.jiaokey.com/tag/广州民智书局.html</w:t>
      </w:r>
    </w:p>
    <w:p>
      <w:r>
        <w:t>关键词搜索：https://www.jiaokey.com/tag/孙中山先生由上海过日本之言论.html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