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书名：最是那一低头的温柔</w:t>
      </w:r>
    </w:p>
    <w:p>
      <w:r>
        <w:t>作者：徐志摩著</w:t>
      </w:r>
    </w:p>
    <w:p>
      <w:r>
        <w:t>出版社：沈阳:万卷出版公司,2014.07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最是那一低头的温柔 评论地址：https://www.jiaokey.com/book/detail/13679475.html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