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书名：一本书读懂英国历史</w:t>
      </w:r>
    </w:p>
    <w:p>
      <w:r>
        <w:t>作者:王贵水编著</w:t>
      </w:r>
    </w:p>
    <w:p>
      <w:r>
        <w:t>出版社:北京:北京工业大学出版社,2014.12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一本书读懂英国历史评论地址：https://www.jiaokey.com/book/detail/13679511.html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