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书名：无期途行的骑迹</w:t>
      </w:r>
    </w:p>
    <w:p>
      <w:r>
        <w:t>作者：（马来）萧建忠著</w:t>
      </w:r>
    </w:p>
    <w:p>
      <w:r>
        <w:t>出版社：北京:中国广播电视出版社,2014.08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无期途行的骑迹 评论地址：https://www.jiaokey.com/book/detail/13679562.html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