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书名：决胜中层  老板如何带中层  领导版</w:t>
      </w:r>
    </w:p>
    <w:p>
      <w:r>
        <w:t>作者：房伟著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总页数：208</w:t>
      </w:r>
    </w:p>
    <w:p>
      <w:r>
        <w:t>更多请访问教客网: www.jiaokey.com</w:t>
      </w:r>
    </w:p>
    <w:p>
      <w:r>
        <w:t>决胜中层  老板如何带中层  领导版 评论地址：https://www.jiaokey.com/book/detail/13679600.html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