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中国上市旅游企业社会责任披露与分析研究报告  中国第1部研究旅游企业社会责任的核心报告</w:t>
      </w:r>
    </w:p>
    <w:p>
      <w:r>
        <w:rPr>
          <w:rFonts w:ascii="宋体" w:hAnsi="宋体" w:eastAsia="宋体"/>
          <w:sz w:val="24"/>
        </w:rPr>
        <w:t>尹美群，张继东著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中国上市旅游企业社会责任披露与分析研究报告  中国第1部研究旅游企业社会责任的核心报告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尹美群，张继东著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旅游企业-企业责任-社会责任-研究报告-中国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本书出售、求购地址：https://www.jiaokey.com/book/detail/13679644.html</w:t>
      </w:r>
    </w:p>
    <w:p>
      <w:r>
        <w:t>更多相关图书推荐：https://www.jiaokey.com</w:t>
      </w:r>
    </w:p>
    <w:p>
      <w:r>
        <w:t>尹美群，张继东著 其他作品：https://www.jiaokey.com/tag/尹美群，张继东著.html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关键词搜索：https://www.jiaokey.com/tag/旅游企业-企业责任-社会责任-研究报告-中国.html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