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远离肥胖  肥胖症防治手册</w:t>
      </w:r>
    </w:p>
    <w:p>
      <w:r>
        <w:rPr>
          <w:rFonts w:ascii="宋体" w:hAnsi="宋体" w:eastAsia="宋体"/>
          <w:sz w:val="24"/>
        </w:rPr>
        <w:t>李秀才编著；邹先政，刘庆多，于娟等副主编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远离肥胖  肥胖症防治手册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李秀才编著；邹先政，刘庆多，于娟等副主编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本书出售、求购地址：https://www.jiaokey.com/book/detail/13679652.html</w:t>
      </w:r>
    </w:p>
    <w:p>
      <w:r>
        <w:t>更多相关图书推荐：https://www.jiaokey.com</w:t>
      </w:r>
    </w:p>
    <w:p>
      <w:r>
        <w:t>李秀才编著；邹先政，刘庆多，于娟等副主编 其他作品：https://www.jiaokey.com/tag/李秀才编著；邹先政，刘庆多，于娟等副主编.html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关键词搜索：https://www.jiaokey.com/tag/远离肥胖  肥胖症防治手册.html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