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家庭品质生活经典  新编家常菜大全  家庭版  彩色图文版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家庭品质生活经典  新编家常菜大全  家庭版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本书出售、求购地址：https://www.jiaokey.com/book/detail/13679682.html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关键词搜索：https://www.jiaokey.com/tag/家庭品质生活经典  新编家常菜大全  家庭版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