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作者：齐宏伟主编；张丽华副主编</w:t>
      </w:r>
    </w:p>
    <w:p>
      <w:r>
        <w:t>出版社：北京:煤炭工业出版社,2005.08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土力学与地基基础 评论地址：https://www.jiaokey.com/book/detail/13679712.html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