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 笨笃、李金远作品选</w:t>
      </w:r>
    </w:p>
    <w:p>
      <w:r>
        <w:rPr>
          <w:rFonts w:ascii="宋体" w:hAnsi="宋体" w:eastAsia="宋体"/>
          <w:sz w:val="24"/>
        </w:rPr>
        <w:t>（法）笨笃（Benoit Vermander）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 笨笃、李金远作品选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（法）笨笃（Benoit Vermander）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本书出售、求购地址：https://www.jiaokey.com/book/detail/13679840.html</w:t>
      </w:r>
    </w:p>
    <w:p>
      <w:r>
        <w:t>更多相关图书推荐：https://www.jiaokey.com</w:t>
      </w:r>
    </w:p>
    <w:p>
      <w:r>
        <w:t>（法）笨笃（Benoit Vermander） 其他作品：https://www.jiaokey.com/tag/（法）笨笃（Benoit Vermander）.html</w:t>
      </w:r>
    </w:p>
    <w:p>
      <w:r>
        <w:t>关键词搜索：https://www.jiaokey.com/tag/天路历程 笨笃、李金远作品选.html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