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18  最后十年自述  下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总页数：930</w:t>
      </w:r>
    </w:p>
    <w:p>
      <w:r>
        <w:t>更多请访问教客网: www.jiaokey.com</w:t>
      </w:r>
    </w:p>
    <w:p>
      <w:r>
        <w:t>王云五全集  18  最后十年自述  下 评论地址：https://www.jiaokey.com/book/detail/13680039.html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