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9  中国历代教学思想综合研究  下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总页数：840</w:t>
      </w:r>
    </w:p>
    <w:p>
      <w:r>
        <w:t>更多请访问教客网: www.jiaokey.com</w:t>
      </w:r>
    </w:p>
    <w:p>
      <w:r>
        <w:t>王云五全集  9  中国历代教学思想综合研究  下 评论地址：https://www.jiaokey.com/book/detail/13680042.html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