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书名：《新译大方广佛华严经音义私记》整理与研究</w:t>
      </w:r>
    </w:p>
    <w:p>
      <w:r>
        <w:t>作者：苗昱，梁晓红整理</w:t>
      </w:r>
    </w:p>
    <w:p>
      <w:r>
        <w:t>出版社：南京:凤凰出版社,2014.05</w:t>
      </w:r>
    </w:p>
    <w:p>
      <w:r>
        <w:t>出版日期：</w:t>
      </w:r>
    </w:p>
    <w:p>
      <w:r>
        <w:t>总页数：594</w:t>
      </w:r>
    </w:p>
    <w:p>
      <w:r>
        <w:t>更多请访问教客网: www.jiaokey.com</w:t>
      </w:r>
    </w:p>
    <w:p>
      <w:r>
        <w:t>《新译大方广佛华严经音义私记》整理与研究 评论地址：https://www.jiaokey.com/book/detail/13680198.html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