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网络计算环境  应用开发与部署</w:t>
      </w:r>
    </w:p>
    <w:p>
      <w:r>
        <w:rPr>
          <w:rFonts w:ascii="宋体" w:hAnsi="宋体" w:eastAsia="宋体"/>
          <w:sz w:val="24"/>
        </w:rPr>
        <w:t>张瑞生，李廉，单志广等著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网络计算环境  应用开发与部署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张瑞生，李廉，单志广等著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本书出售、求购地址：https://www.jiaokey.com/book/detail/13680226.html</w:t>
      </w:r>
    </w:p>
    <w:p>
      <w:r>
        <w:t>更多相关图书推荐：https://www.jiaokey.com</w:t>
      </w:r>
    </w:p>
    <w:p>
      <w:r>
        <w:t>张瑞生，李廉，单志广等著 其他作品：https://www.jiaokey.com/tag/张瑞生，李廉，单志广等著.html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关键词搜索：https://www.jiaokey.com/tag/网络计算环境  应用开发与部署.html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